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 chapters 6-11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recovering morphine addict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Jem and Scout want to see in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Atticus tells his kids the truth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name of the dog Atticus had to shoot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house caught on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moral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qualities of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destroyed Mrs. Dubose's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drove the garbage 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 of Scout and Jem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chapters 6-11</dc:title>
  <dcterms:created xsi:type="dcterms:W3CDTF">2021-10-11T19:54:06Z</dcterms:created>
  <dcterms:modified xsi:type="dcterms:W3CDTF">2021-10-11T19:54:06Z</dcterms:modified>
</cp:coreProperties>
</file>