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Dill find in Dolphus Raymond's bottle?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Boo's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founded Finch's Landing?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Jem when the novel starts?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tells Jem that it is a sin to kill mockingbirds?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bread does Calpurnia give to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beat Mayella Ewell?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bands Jem's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president of the U.S.A. at the time of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runs away from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takes the children to the black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Scout's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scout first find in the knot-hole?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editor of the local newspaper?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Dill live during the school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house burns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what does Uncle Jack reprimand Scout on Christmas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insists that Bob Ewell's death is an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verdict in the Tom Robinson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Whose actions lead Mr. Cunningham to disperse the Lynch mob?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2021-10-11T19:54:54Z</dcterms:created>
  <dcterms:modified xsi:type="dcterms:W3CDTF">2021-10-11T19:54:54Z</dcterms:modified>
</cp:coreProperties>
</file>