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Vocabulary word meaning "religious"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Atticus to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Miss Maudie known for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Atticus do as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friends who visits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Jem and Scout read stories to a drug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Mr. Radley supposedly stab his father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gossip of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"To Kill A Mockingbird"?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game the children were secretly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Scout think the world was 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town the Finch's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grade was Scout going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Jem's pants when he went back to get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2021-10-11T19:53:25Z</dcterms:created>
  <dcterms:modified xsi:type="dcterms:W3CDTF">2021-10-11T19:53:25Z</dcterms:modified>
</cp:coreProperties>
</file>