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exhibiting or having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departing from the established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remain constant in spite of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harshness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authoritative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down voluntarily.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crossword</dc:title>
  <dcterms:created xsi:type="dcterms:W3CDTF">2021-10-11T19:55:18Z</dcterms:created>
  <dcterms:modified xsi:type="dcterms:W3CDTF">2021-10-11T19:55:18Z</dcterms:modified>
</cp:coreProperties>
</file>