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p>
      <w:pPr>
        <w:pStyle w:val="Questions"/>
      </w:pPr>
      <w:r>
        <w:t xml:space="preserve">1. ATTISCU NHCFI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OOB ADLYER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JME NCFHI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LIDL HRISAR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RBOETR WELLE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KJCA IFCHN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ACNRIFS OCKCNHA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IKNL ASED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HAATNN DRLAEY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MINOS IHNFC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2021-10-11T19:54:46Z</dcterms:created>
  <dcterms:modified xsi:type="dcterms:W3CDTF">2021-10-11T19:54:46Z</dcterms:modified>
</cp:coreProperties>
</file>