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making black people suffer in thos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arrested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scout like to wear more than a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Scout's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Aunt Alexandra want scout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black people stay in the court?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theme that's shown in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did Tom get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an atorney of Tom Robinson?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Bob Ewell's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Bob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Scout's hometown?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 puzzle </dc:title>
  <dcterms:created xsi:type="dcterms:W3CDTF">2021-10-11T19:55:49Z</dcterms:created>
  <dcterms:modified xsi:type="dcterms:W3CDTF">2021-10-11T19:55:49Z</dcterms:modified>
</cp:coreProperties>
</file>