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Killing A Mockingbird ISU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finches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Mr.Cunnigham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sheriff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tries to kill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maycomb newspaper publisher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atticus's sister, that wants scout to act more like a 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poorfarmer who led a mob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abused by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saves the finch kids from bob ewell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puts cement in the tree where his brother leaves presents for the finch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accused of the rape of bob ewells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Killing A Mockingbird ISU</dc:title>
  <dcterms:created xsi:type="dcterms:W3CDTF">2021-10-11T19:55:49Z</dcterms:created>
  <dcterms:modified xsi:type="dcterms:W3CDTF">2021-10-11T19:55:49Z</dcterms:modified>
</cp:coreProperties>
</file>