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Look a Nazi in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police force at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gas used by the Nazis to annihilate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Oskar Groening was convicted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genocide in which Adolf Hitler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Prolonged cruel or unjust treatment or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concentration camp where 300 000 jews were brutaly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operation that Oskar Groening was being tried for assisting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lived or escaped capture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Exterminating an entire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losing a family 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Look a Nazi in the Eye</dc:title>
  <dcterms:created xsi:type="dcterms:W3CDTF">2021-10-11T19:55:42Z</dcterms:created>
  <dcterms:modified xsi:type="dcterms:W3CDTF">2021-10-11T19:55:42Z</dcterms:modified>
</cp:coreProperties>
</file>