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Mars And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Snack    </w:t>
      </w:r>
      <w:r>
        <w:t xml:space="preserve">   Music    </w:t>
      </w:r>
      <w:r>
        <w:t xml:space="preserve">   Daniel    </w:t>
      </w:r>
      <w:r>
        <w:t xml:space="preserve">   Missions    </w:t>
      </w:r>
      <w:r>
        <w:t xml:space="preserve">   Crainville Baptist Church    </w:t>
      </w:r>
      <w:r>
        <w:t xml:space="preserve">   Mars    </w:t>
      </w:r>
      <w:r>
        <w:t xml:space="preserve">   Vacation Bible School    </w:t>
      </w:r>
      <w:r>
        <w:t xml:space="preserve">   Thankfulness    </w:t>
      </w:r>
      <w:r>
        <w:t xml:space="preserve">   Boldness    </w:t>
      </w:r>
      <w:r>
        <w:t xml:space="preserve">   Kindness    </w:t>
      </w:r>
      <w:r>
        <w:t xml:space="preserve">   Trust    </w:t>
      </w:r>
      <w:r>
        <w:t xml:space="preserve">   Hope    </w:t>
      </w:r>
      <w:r>
        <w:t xml:space="preserve">   Queen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Mars And Beyond</dc:title>
  <dcterms:created xsi:type="dcterms:W3CDTF">2021-10-11T19:55:45Z</dcterms:created>
  <dcterms:modified xsi:type="dcterms:W3CDTF">2021-10-11T19:55:45Z</dcterms:modified>
</cp:coreProperties>
</file>