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"To Talk About Movies"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rob,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love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Leading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fascinate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capture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 Talk About Movies"</dc:title>
  <dcterms:created xsi:type="dcterms:W3CDTF">2021-10-10T23:53:08Z</dcterms:created>
  <dcterms:modified xsi:type="dcterms:W3CDTF">2021-10-10T23:53:08Z</dcterms:modified>
</cp:coreProperties>
</file>