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Tame or Not To Blame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Ends up marrying a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writing that ridicules hypocrisy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in the equality of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Hatred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Servant to the "shrew" tamer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rich old man looking 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"beautiful"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musical based on this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"shrew"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Property or money brought by a bride to her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two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 by the 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governing by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Disguises himself as a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"shrew" tamer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kicks a drunk out of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used to introduce a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Tame or Not To Blame</dc:title>
  <dcterms:created xsi:type="dcterms:W3CDTF">2021-10-11T19:55:14Z</dcterms:created>
  <dcterms:modified xsi:type="dcterms:W3CDTF">2021-10-11T19:55:14Z</dcterms:modified>
</cp:coreProperties>
</file>