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 Tell Tale Heart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awe    </w:t>
      </w:r>
      <w:r>
        <w:t xml:space="preserve">   concealment    </w:t>
      </w:r>
      <w:r>
        <w:t xml:space="preserve">   corpse    </w:t>
      </w:r>
      <w:r>
        <w:t xml:space="preserve">   death    </w:t>
      </w:r>
      <w:r>
        <w:t xml:space="preserve">   disease    </w:t>
      </w:r>
      <w:r>
        <w:t xml:space="preserve">   distinctnell    </w:t>
      </w:r>
      <w:r>
        <w:t xml:space="preserve">   evil eye    </w:t>
      </w:r>
      <w:r>
        <w:t xml:space="preserve">   foresight    </w:t>
      </w:r>
      <w:r>
        <w:t xml:space="preserve">   hearkening    </w:t>
      </w:r>
      <w:r>
        <w:t xml:space="preserve">   heartbeat    </w:t>
      </w:r>
      <w:r>
        <w:t xml:space="preserve">   kill    </w:t>
      </w:r>
      <w:r>
        <w:t xml:space="preserve">   mockery    </w:t>
      </w:r>
      <w:r>
        <w:t xml:space="preserve">   over acuteness    </w:t>
      </w:r>
      <w:r>
        <w:t xml:space="preserve">   reposed    </w:t>
      </w:r>
      <w:r>
        <w:t xml:space="preserve">   sagacity    </w:t>
      </w:r>
      <w:r>
        <w:t xml:space="preserve">   vexed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Tell Tale Heart Word Search</dc:title>
  <dcterms:created xsi:type="dcterms:W3CDTF">2021-10-11T19:55:21Z</dcterms:created>
  <dcterms:modified xsi:type="dcterms:W3CDTF">2021-10-11T19:55:21Z</dcterms:modified>
</cp:coreProperties>
</file>