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The Artic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cold can the artic get?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an endangered animal?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a baby polar bear?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is a fur seal?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penguins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 mother polar bear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polar bears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does the male polar bear leave?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walrus fat?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flighless bird?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Artic</dc:title>
  <dcterms:created xsi:type="dcterms:W3CDTF">2021-10-11T19:55:16Z</dcterms:created>
  <dcterms:modified xsi:type="dcterms:W3CDTF">2021-10-11T19:55:16Z</dcterms:modified>
</cp:coreProperties>
</file>