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The Least of These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missionary faces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serve in places representing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5: Tinleys work alongside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Missionaries are praying they will not be this while they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first task as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every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all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Pinkston's live while being missional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Boyter (Missionaries) serve these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saw a great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IMB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8: Place of a chapel in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3: Peter works with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6: Davis works with Donka, who is a self-proclaimed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4: Hun works with these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Least of These</dc:title>
  <dcterms:created xsi:type="dcterms:W3CDTF">2021-10-11T19:55:56Z</dcterms:created>
  <dcterms:modified xsi:type="dcterms:W3CDTF">2021-10-11T19:55:56Z</dcterms:modified>
</cp:coreProperties>
</file>