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The Least of These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Atheist    </w:t>
      </w:r>
      <w:r>
        <w:t xml:space="preserve">   Chitwood    </w:t>
      </w:r>
      <w:r>
        <w:t xml:space="preserve">   Churches    </w:t>
      </w:r>
      <w:r>
        <w:t xml:space="preserve">   Forgotten    </w:t>
      </w:r>
      <w:r>
        <w:t xml:space="preserve">   Migrant    </w:t>
      </w:r>
      <w:r>
        <w:t xml:space="preserve">   Missionaries    </w:t>
      </w:r>
      <w:r>
        <w:t xml:space="preserve">   Multitude    </w:t>
      </w:r>
      <w:r>
        <w:t xml:space="preserve">   Nation    </w:t>
      </w:r>
      <w:r>
        <w:t xml:space="preserve">   Pray    </w:t>
      </w:r>
      <w:r>
        <w:t xml:space="preserve">   Quebec    </w:t>
      </w:r>
      <w:r>
        <w:t xml:space="preserve">   Sidewalk    </w:t>
      </w:r>
      <w:r>
        <w:t xml:space="preserve">   Students    </w:t>
      </w:r>
      <w:r>
        <w:t xml:space="preserve">   Struggles    </w:t>
      </w:r>
      <w:r>
        <w:t xml:space="preserve">   Tribes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Least of These</dc:title>
  <dcterms:created xsi:type="dcterms:W3CDTF">2021-10-11T19:55:58Z</dcterms:created>
  <dcterms:modified xsi:type="dcterms:W3CDTF">2021-10-11T19:55:58Z</dcterms:modified>
</cp:coreProperties>
</file>