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The Max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temperature    </w:t>
      </w:r>
      <w:r>
        <w:t xml:space="preserve">   clock    </w:t>
      </w:r>
      <w:r>
        <w:t xml:space="preserve">   cactus    </w:t>
      </w:r>
      <w:r>
        <w:t xml:space="preserve">   dandelions    </w:t>
      </w:r>
      <w:r>
        <w:t xml:space="preserve">   male    </w:t>
      </w:r>
      <w:r>
        <w:t xml:space="preserve">   burrow    </w:t>
      </w:r>
      <w:r>
        <w:t xml:space="preserve">   emerge    </w:t>
      </w:r>
      <w:r>
        <w:t xml:space="preserve">   hibernate    </w:t>
      </w:r>
      <w:r>
        <w:t xml:space="preserve">   brumation    </w:t>
      </w:r>
      <w:r>
        <w:t xml:space="preserve">   tortoise    </w:t>
      </w:r>
      <w:r>
        <w:t xml:space="preserve">   max    </w:t>
      </w:r>
      <w:r>
        <w:t xml:space="preserve">   mojave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Max</dc:title>
  <dcterms:created xsi:type="dcterms:W3CDTF">2021-10-11T19:55:31Z</dcterms:created>
  <dcterms:modified xsi:type="dcterms:W3CDTF">2021-10-11T19:55:31Z</dcterms:modified>
</cp:coreProperties>
</file>