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all the boys I loved Before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left for college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liked Lara Jean?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Lara Jean's Mom or dad die in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protagonist in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Lara Jean's bestfriend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sent out Lara Jean's love notes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Margot came home for _________ and decorated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Lara Jean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Lara Jean make for Kitty's bakesale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exposed those pictures of Lara Jean and peter on the ski trip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social media site did Peter and Lara Jean's pictures get posted on ?</w:t>
            </w:r>
          </w:p>
        </w:tc>
      </w:tr>
    </w:tbl>
    <w:p>
      <w:pPr>
        <w:pStyle w:val="WordBankMedium"/>
      </w:pPr>
      <w:r>
        <w:t xml:space="preserve">   Lara Jean    </w:t>
      </w:r>
      <w:r>
        <w:t xml:space="preserve">   Jess    </w:t>
      </w:r>
      <w:r>
        <w:t xml:space="preserve">   mom    </w:t>
      </w:r>
      <w:r>
        <w:t xml:space="preserve">   Kitty    </w:t>
      </w:r>
      <w:r>
        <w:t xml:space="preserve">   Peter Kavinsky    </w:t>
      </w:r>
      <w:r>
        <w:t xml:space="preserve">   Josh    </w:t>
      </w:r>
      <w:r>
        <w:t xml:space="preserve">   Gen    </w:t>
      </w:r>
      <w:r>
        <w:t xml:space="preserve">   Cupcakes    </w:t>
      </w:r>
      <w:r>
        <w:t xml:space="preserve">   Margot     </w:t>
      </w:r>
      <w:r>
        <w:t xml:space="preserve">   Christmas    </w:t>
      </w:r>
      <w:r>
        <w:t xml:space="preserve">   Instagram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the boys I loved Before</dc:title>
  <dcterms:created xsi:type="dcterms:W3CDTF">2021-10-11T19:53:44Z</dcterms:created>
  <dcterms:modified xsi:type="dcterms:W3CDTF">2021-10-11T19:53:44Z</dcterms:modified>
</cp:coreProperties>
</file>