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that shows strong feelings or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cocktail made from Gin or Vodka.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human societies and cultures and their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Becoming worse or more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Expressed clearly; easy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 shows that one is not treating something as serious.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or incident involving excitement, daring or adventure.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believes something that is not based on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 headache or other after effects caused by drinking an excess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narrow-edged tooth at the front of the mouth, adapted for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white vitrified translucent ceramic;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expulsion or attempt of a supposed evil spirit from a person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desire or change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dessert or sweet sauce made with milk, eggs and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before.</dc:title>
  <dcterms:created xsi:type="dcterms:W3CDTF">2021-10-11T19:53:31Z</dcterms:created>
  <dcterms:modified xsi:type="dcterms:W3CDTF">2021-10-11T19:53:31Z</dcterms:modified>
</cp:coreProperties>
</file>