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chris    </w:t>
      </w:r>
      <w:r>
        <w:t xml:space="preserve">   contract    </w:t>
      </w:r>
      <w:r>
        <w:t xml:space="preserve">   covey    </w:t>
      </w:r>
      <w:r>
        <w:t xml:space="preserve">   date    </w:t>
      </w:r>
      <w:r>
        <w:t xml:space="preserve">   five    </w:t>
      </w:r>
      <w:r>
        <w:t xml:space="preserve">   jenny han    </w:t>
      </w:r>
      <w:r>
        <w:t xml:space="preserve">   john    </w:t>
      </w:r>
      <w:r>
        <w:t xml:space="preserve">   josh    </w:t>
      </w:r>
      <w:r>
        <w:t xml:space="preserve">   kavinsky    </w:t>
      </w:r>
      <w:r>
        <w:t xml:space="preserve">   kenny    </w:t>
      </w:r>
      <w:r>
        <w:t xml:space="preserve">   kiss    </w:t>
      </w:r>
      <w:r>
        <w:t xml:space="preserve">   kitty    </w:t>
      </w:r>
      <w:r>
        <w:t xml:space="preserve">   lara jean    </w:t>
      </w:r>
      <w:r>
        <w:t xml:space="preserve">   letters    </w:t>
      </w:r>
      <w:r>
        <w:t xml:space="preserve">   love    </w:t>
      </w:r>
      <w:r>
        <w:t xml:space="preserve">   lucas    </w:t>
      </w:r>
      <w:r>
        <w:t xml:space="preserve">   margot    </w:t>
      </w:r>
      <w:r>
        <w:t xml:space="preserve">   peter    </w:t>
      </w:r>
      <w:r>
        <w:t xml:space="preserve">   pretend    </w:t>
      </w:r>
      <w:r>
        <w:t xml:space="preserve">   ski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2021-10-11T19:53:58Z</dcterms:created>
  <dcterms:modified xsi:type="dcterms:W3CDTF">2021-10-11T19:53:58Z</dcterms:modified>
</cp:coreProperties>
</file>