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shy teenager    </w:t>
      </w:r>
      <w:r>
        <w:t xml:space="preserve">   bullying    </w:t>
      </w:r>
      <w:r>
        <w:t xml:space="preserve">   highschool    </w:t>
      </w:r>
      <w:r>
        <w:t xml:space="preserve">   ski camp    </w:t>
      </w:r>
      <w:r>
        <w:t xml:space="preserve">   crush    </w:t>
      </w:r>
      <w:r>
        <w:t xml:space="preserve">   Drama    </w:t>
      </w:r>
      <w:r>
        <w:t xml:space="preserve">   comedy    </w:t>
      </w:r>
      <w:r>
        <w:t xml:space="preserve">   romantic    </w:t>
      </w:r>
      <w:r>
        <w:t xml:space="preserve">   letters    </w:t>
      </w:r>
      <w:r>
        <w:t xml:space="preserve">   Peter Kavinsky    </w:t>
      </w:r>
      <w:r>
        <w:t xml:space="preserve">   John Ambrose    </w:t>
      </w:r>
      <w:r>
        <w:t xml:space="preserve">   Lara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2021-10-11T19:54:33Z</dcterms:created>
  <dcterms:modified xsi:type="dcterms:W3CDTF">2021-10-11T19:54:33Z</dcterms:modified>
</cp:coreProperties>
</file>