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all the boys i loved before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Selfie    </w:t>
      </w:r>
      <w:r>
        <w:t xml:space="preserve">   Hot    </w:t>
      </w:r>
      <w:r>
        <w:t xml:space="preserve">   Mean    </w:t>
      </w:r>
      <w:r>
        <w:t xml:space="preserve">   Boots    </w:t>
      </w:r>
      <w:r>
        <w:t xml:space="preserve">   School    </w:t>
      </w:r>
      <w:r>
        <w:t xml:space="preserve">   Scrunchie    </w:t>
      </w:r>
      <w:r>
        <w:t xml:space="preserve">   People    </w:t>
      </w:r>
      <w:r>
        <w:t xml:space="preserve">   Cupcake    </w:t>
      </w:r>
      <w:r>
        <w:t xml:space="preserve">   Dad    </w:t>
      </w:r>
      <w:r>
        <w:t xml:space="preserve">   Football    </w:t>
      </w:r>
      <w:r>
        <w:t xml:space="preserve">   Lauren    </w:t>
      </w:r>
      <w:r>
        <w:t xml:space="preserve">   Love    </w:t>
      </w:r>
      <w:r>
        <w:t xml:space="preserve">   Note    </w:t>
      </w:r>
      <w:r>
        <w:t xml:space="preserve">   Party    </w:t>
      </w:r>
      <w:r>
        <w:t xml:space="preserve">   Peter Kavinsky    </w:t>
      </w:r>
      <w:r>
        <w:t xml:space="preserve">   Sisters    </w:t>
      </w:r>
      <w:r>
        <w:t xml:space="preserve">   Track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the boys i loved before </dc:title>
  <dcterms:created xsi:type="dcterms:W3CDTF">2021-10-11T19:53:47Z</dcterms:created>
  <dcterms:modified xsi:type="dcterms:W3CDTF">2021-10-11T19:53:47Z</dcterms:modified>
</cp:coreProperties>
</file>