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all the boys i loved before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Broken    </w:t>
      </w:r>
      <w:r>
        <w:t xml:space="preserve">   Contract    </w:t>
      </w:r>
      <w:r>
        <w:t xml:space="preserve">   Fun    </w:t>
      </w:r>
      <w:r>
        <w:t xml:space="preserve">   High School    </w:t>
      </w:r>
      <w:r>
        <w:t xml:space="preserve">   Jeep    </w:t>
      </w:r>
      <w:r>
        <w:t xml:space="preserve">   Josh    </w:t>
      </w:r>
      <w:r>
        <w:t xml:space="preserve">   Lacrosse    </w:t>
      </w:r>
      <w:r>
        <w:t xml:space="preserve">   Lara Jean    </w:t>
      </w:r>
      <w:r>
        <w:t xml:space="preserve">   Letters    </w:t>
      </w:r>
      <w:r>
        <w:t xml:space="preserve">   Love    </w:t>
      </w:r>
      <w:r>
        <w:t xml:space="preserve">   Notes    </w:t>
      </w:r>
      <w:r>
        <w:t xml:space="preserve">   Peter Kavinsky    </w:t>
      </w:r>
      <w:r>
        <w:t xml:space="preserve">   Pocket    </w:t>
      </w:r>
      <w:r>
        <w:t xml:space="preserve">   Relationship    </w:t>
      </w:r>
      <w:r>
        <w:t xml:space="preserve">   Romantic    </w:t>
      </w:r>
      <w:r>
        <w:t xml:space="preserve">   Scrunchie    </w:t>
      </w:r>
      <w:r>
        <w:t xml:space="preserve">   Sisters    </w:t>
      </w:r>
      <w:r>
        <w:t xml:space="preserve">   Ski trip    </w:t>
      </w:r>
      <w:r>
        <w:t xml:space="preserve">   Track    </w:t>
      </w:r>
      <w:r>
        <w:t xml:space="preserve">   Yakult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 loved before </dc:title>
  <dcterms:created xsi:type="dcterms:W3CDTF">2021-10-11T19:53:49Z</dcterms:created>
  <dcterms:modified xsi:type="dcterms:W3CDTF">2021-10-11T19:53:49Z</dcterms:modified>
</cp:coreProperties>
</file>