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all the boys i've loved before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sport Peter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game Peter and Lara played when they were younger at a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Level of schooling Lara Jean attends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Lara Jean's preferred transportation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Lara Jean's older sister attends college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Lara's letters are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Things that are sent out that are very personal to Lara Jean.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Lara Jean's older sisters ex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local place Lara goes to eat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Last name of Lara Jean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item Lara Jean gives to Peter for him to hold then he gives away to a girl.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Lara Jean prefers not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everyone calls Lara Jean's little sister if they are close with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holiday that is around during the ski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Lara Jean's older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school function that takes the students during winter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Lara Jean loves to do during free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Lara Jean's younger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character of the story and also the narrator.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Peter and Lara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Lara Jean's boyfriend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all the boys i've loved before crossword</dc:title>
  <dcterms:created xsi:type="dcterms:W3CDTF">2021-10-11T19:53:26Z</dcterms:created>
  <dcterms:modified xsi:type="dcterms:W3CDTF">2021-10-11T19:53:26Z</dcterms:modified>
</cp:coreProperties>
</file>