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an athlete dying young </w:t>
      </w:r>
    </w:p>
    <w:p>
      <w:pPr>
        <w:pStyle w:val="Questions"/>
      </w:pPr>
      <w:r>
        <w:t xml:space="preserve">1. OMWNTSNE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DNWHEUTEIR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UONHROS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NRSUENR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NEHRICGE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HELTHRODS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GORYL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E-ANELGUCHPLC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EOSECH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an athlete dying young </dc:title>
  <dcterms:created xsi:type="dcterms:W3CDTF">2021-10-11T19:53:00Z</dcterms:created>
  <dcterms:modified xsi:type="dcterms:W3CDTF">2021-10-11T19:53:00Z</dcterms:modified>
</cp:coreProperties>
</file>