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ask for and give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madre vino ______ la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ir a la casa de mi primo uso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veces estás ______________ el tráfico.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necesito ________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Viva es muy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go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 semáforo los caros siempre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ambulancia estaba siempre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ir a la casa de mi prima yo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ask for and give directions</dc:title>
  <dcterms:created xsi:type="dcterms:W3CDTF">2021-10-11T19:53:04Z</dcterms:created>
  <dcterms:modified xsi:type="dcterms:W3CDTF">2021-10-11T19:53:04Z</dcterms:modified>
</cp:coreProperties>
</file>