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 be or not to 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Claudius    </w:t>
      </w:r>
      <w:r>
        <w:t xml:space="preserve">   Denmark    </w:t>
      </w:r>
      <w:r>
        <w:t xml:space="preserve">   Fencing    </w:t>
      </w:r>
      <w:r>
        <w:t xml:space="preserve">   Fortinbras    </w:t>
      </w:r>
      <w:r>
        <w:t xml:space="preserve">   Gertrude    </w:t>
      </w:r>
      <w:r>
        <w:t xml:space="preserve">   Ghost    </w:t>
      </w:r>
      <w:r>
        <w:t xml:space="preserve">   Guildenstern    </w:t>
      </w:r>
      <w:r>
        <w:t xml:space="preserve">   Hamlet    </w:t>
      </w:r>
      <w:r>
        <w:t xml:space="preserve">   Horatio    </w:t>
      </w:r>
      <w:r>
        <w:t xml:space="preserve">   Laertes    </w:t>
      </w:r>
      <w:r>
        <w:t xml:space="preserve">   Ophelia    </w:t>
      </w:r>
      <w:r>
        <w:t xml:space="preserve">   Pirates    </w:t>
      </w:r>
      <w:r>
        <w:t xml:space="preserve">   Poison    </w:t>
      </w:r>
      <w:r>
        <w:t xml:space="preserve">   Polonius    </w:t>
      </w:r>
      <w:r>
        <w:t xml:space="preserve">   Reynaldo    </w:t>
      </w:r>
      <w:r>
        <w:t xml:space="preserve">   Rosencrantz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be or not to be</dc:title>
  <dcterms:created xsi:type="dcterms:W3CDTF">2021-10-11T19:53:10Z</dcterms:created>
  <dcterms:modified xsi:type="dcterms:W3CDTF">2021-10-11T19:53:10Z</dcterms:modified>
</cp:coreProperties>
</file>