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build A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pipe    </w:t>
      </w:r>
      <w:r>
        <w:t xml:space="preserve">   sulphur creek    </w:t>
      </w:r>
      <w:r>
        <w:t xml:space="preserve">   dark    </w:t>
      </w:r>
      <w:r>
        <w:t xml:space="preserve">   shivering    </w:t>
      </w:r>
      <w:r>
        <w:t xml:space="preserve">   mitten    </w:t>
      </w:r>
      <w:r>
        <w:t xml:space="preserve">   ice    </w:t>
      </w:r>
      <w:r>
        <w:t xml:space="preserve">   numb    </w:t>
      </w:r>
      <w:r>
        <w:t xml:space="preserve">   match    </w:t>
      </w:r>
      <w:r>
        <w:t xml:space="preserve">   tobacco    </w:t>
      </w:r>
      <w:r>
        <w:t xml:space="preserve">   husky    </w:t>
      </w:r>
      <w:r>
        <w:t xml:space="preserve">   handkerchief    </w:t>
      </w:r>
      <w:r>
        <w:t xml:space="preserve">   uncomfortable    </w:t>
      </w:r>
      <w:r>
        <w:t xml:space="preserve">   frozen    </w:t>
      </w:r>
      <w:r>
        <w:t xml:space="preserve">   snow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 </dc:title>
  <dcterms:created xsi:type="dcterms:W3CDTF">2021-10-11T19:54:51Z</dcterms:created>
  <dcterms:modified xsi:type="dcterms:W3CDTF">2021-10-11T19:54:51Z</dcterms:modified>
</cp:coreProperties>
</file>