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flame    </w:t>
      </w:r>
      <w:r>
        <w:t xml:space="preserve">   camp    </w:t>
      </w:r>
      <w:r>
        <w:t xml:space="preserve">   creek    </w:t>
      </w:r>
      <w:r>
        <w:t xml:space="preserve">   footgear    </w:t>
      </w:r>
      <w:r>
        <w:t xml:space="preserve">   numb    </w:t>
      </w:r>
      <w:r>
        <w:t xml:space="preserve">   frozen    </w:t>
      </w:r>
      <w:r>
        <w:t xml:space="preserve">   Husky    </w:t>
      </w:r>
      <w:r>
        <w:t xml:space="preserve">   Blizzard    </w:t>
      </w:r>
      <w:r>
        <w:t xml:space="preserve">   twigs    </w:t>
      </w:r>
      <w:r>
        <w:t xml:space="preserve">   Springs    </w:t>
      </w:r>
      <w:r>
        <w:t xml:space="preserve">   Trail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</dc:title>
  <dcterms:created xsi:type="dcterms:W3CDTF">2021-10-11T19:53:45Z</dcterms:created>
  <dcterms:modified xsi:type="dcterms:W3CDTF">2021-10-11T19:53:45Z</dcterms:modified>
</cp:coreProperties>
</file>