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extend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parenthesis    </w:t>
      </w:r>
      <w:r>
        <w:t xml:space="preserve">   occupations    </w:t>
      </w:r>
      <w:r>
        <w:t xml:space="preserve">   blame    </w:t>
      </w:r>
      <w:r>
        <w:t xml:space="preserve">   pauper    </w:t>
      </w:r>
      <w:r>
        <w:t xml:space="preserve">   undaunted    </w:t>
      </w:r>
      <w:r>
        <w:t xml:space="preserve">   beleaguered    </w:t>
      </w:r>
      <w:r>
        <w:t xml:space="preserve">   averted    </w:t>
      </w:r>
      <w:r>
        <w:t xml:space="preserve">   clenched    </w:t>
      </w:r>
      <w:r>
        <w:t xml:space="preserve">   biography    </w:t>
      </w:r>
      <w:r>
        <w:t xml:space="preserve">   autobiography    </w:t>
      </w:r>
      <w:r>
        <w:t xml:space="preserve">   pessimistic    </w:t>
      </w:r>
      <w:r>
        <w:t xml:space="preserve">   ruse    </w:t>
      </w:r>
      <w:r>
        <w:t xml:space="preserve">   incessantly    </w:t>
      </w:r>
      <w:r>
        <w:t xml:space="preserve">   remorse    </w:t>
      </w:r>
      <w:r>
        <w:t xml:space="preserve">   exhuberant    </w:t>
      </w:r>
      <w:r>
        <w:t xml:space="preserve">   treacherous    </w:t>
      </w:r>
      <w:r>
        <w:t xml:space="preserve">   citizen    </w:t>
      </w:r>
      <w:r>
        <w:t xml:space="preserve">   divided    </w:t>
      </w:r>
      <w:r>
        <w:t xml:space="preserve">   toads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extend vocabulary</dc:title>
  <dcterms:created xsi:type="dcterms:W3CDTF">2021-10-11T19:54:28Z</dcterms:created>
  <dcterms:modified xsi:type="dcterms:W3CDTF">2021-10-11T19:54:28Z</dcterms:modified>
</cp:coreProperties>
</file>