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To find or not to find 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Claudius    </w:t>
      </w:r>
      <w:r>
        <w:t xml:space="preserve">   Death    </w:t>
      </w:r>
      <w:r>
        <w:t xml:space="preserve">   Denmark    </w:t>
      </w:r>
      <w:r>
        <w:t xml:space="preserve">   Fortinbras    </w:t>
      </w:r>
      <w:r>
        <w:t xml:space="preserve">   Gertrude    </w:t>
      </w:r>
      <w:r>
        <w:t xml:space="preserve">   Ghost    </w:t>
      </w:r>
      <w:r>
        <w:t xml:space="preserve">   Guildenstern    </w:t>
      </w:r>
      <w:r>
        <w:t xml:space="preserve">   Hamlet    </w:t>
      </w:r>
      <w:r>
        <w:t xml:space="preserve">   Horatio    </w:t>
      </w:r>
      <w:r>
        <w:t xml:space="preserve">   Laertes    </w:t>
      </w:r>
      <w:r>
        <w:t xml:space="preserve">   Norway    </w:t>
      </w:r>
      <w:r>
        <w:t xml:space="preserve">   Ophelia    </w:t>
      </w:r>
      <w:r>
        <w:t xml:space="preserve">   Poison    </w:t>
      </w:r>
      <w:r>
        <w:t xml:space="preserve">   Revenge    </w:t>
      </w:r>
      <w:r>
        <w:t xml:space="preserve">   Skull    </w:t>
      </w:r>
      <w:r>
        <w:t xml:space="preserve">   Sword    </w:t>
      </w:r>
      <w:r>
        <w:t xml:space="preserve">   Tragedy    </w:t>
      </w:r>
      <w:r>
        <w:t xml:space="preserve">   Yorick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To find or not to find "</dc:title>
  <dcterms:created xsi:type="dcterms:W3CDTF">2021-10-10T23:49:15Z</dcterms:created>
  <dcterms:modified xsi:type="dcterms:W3CDTF">2021-10-10T23:49:15Z</dcterms:modified>
</cp:coreProperties>
</file>