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soul is as dark as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or impossible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shame or humiliation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exhibiting hatred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 permanent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carve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Approached in a harsh manner, 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Perfectly understand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Described as far away or distant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ghost, a figment of the imagination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2021-10-11T19:53:57Z</dcterms:created>
  <dcterms:modified xsi:type="dcterms:W3CDTF">2021-10-11T19:53:57Z</dcterms:modified>
</cp:coreProperties>
</file>