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brave or heroic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wide-mouthed cylindrical container made of glass or pottery and typically having a lid, used especially for storing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carry out or commit (a harmful, illegal, or immoral action).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obtain (something), especially with care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action or speech that makes someone annoyed or angry, especially deliberately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written statement in which a plaintiff in certain courts sets forth the cause of action or the relief sought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inborn; natural.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person or their manner) quiet and rather reflective or depressed.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 (a thought or feeling, typically a negative one) in one's mind, especially secretly.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departure from what is normal, usual, or expected, typically one that is unwelcome.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incapable of being fully explored or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picture, description, or imitation of a person in which certain striking characteristics are exaggerated in order to create a comic or grotesque effect.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2021-10-11T19:55:37Z</dcterms:created>
  <dcterms:modified xsi:type="dcterms:W3CDTF">2021-10-11T19:55:37Z</dcterms:modified>
</cp:coreProperties>
</file>