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Miss Mayella    </w:t>
      </w:r>
      <w:r>
        <w:t xml:space="preserve">   Mr Avery    </w:t>
      </w:r>
      <w:r>
        <w:t xml:space="preserve">   Aunt Alexandra    </w:t>
      </w:r>
      <w:r>
        <w:t xml:space="preserve">   Calpurnia    </w:t>
      </w:r>
      <w:r>
        <w:t xml:space="preserve">   Boo Radley    </w:t>
      </w:r>
      <w:r>
        <w:t xml:space="preserve">   Atticus    </w:t>
      </w:r>
      <w:r>
        <w:t xml:space="preserve">   Miss Maudie    </w:t>
      </w:r>
      <w:r>
        <w:t xml:space="preserve">   Dill    </w:t>
      </w:r>
      <w:r>
        <w:t xml:space="preserve">   Jem    </w:t>
      </w:r>
      <w:r>
        <w:t xml:space="preserve">   Scout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2021-10-11T19:54:08Z</dcterms:created>
  <dcterms:modified xsi:type="dcterms:W3CDTF">2021-10-11T19:54:08Z</dcterms:modified>
</cp:coreProperties>
</file>