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 Bird Chapter five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spends time hanging out with Miss Maudie Arkinson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Jem and Dill's club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Jem to stop playing there stupid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history of flirting with Miss Maudie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Miss Maudie regret not reading yet?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club did Scout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tells Scout about the foot Washing baptist?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Jem and Dill making fun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makes the best cakes in the Neighborhood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ask Scout to marry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Chapter five Crossword Puzzle </dc:title>
  <dcterms:created xsi:type="dcterms:W3CDTF">2021-10-11T19:54:02Z</dcterms:created>
  <dcterms:modified xsi:type="dcterms:W3CDTF">2021-10-11T19:54:02Z</dcterms:modified>
</cp:coreProperties>
</file>