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fur-trapping apothecary from Cornwall whose piety was exceeded only by his stinginess"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now or until the point in time under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respected people immensly(those who worked hard), he stepped outside the lines followed by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conducive to success;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novel dealing with one person's formative years or spiritual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 Radley's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highly respected cook of Jem, Scout, and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Atticus describes them as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learning method being taught to the first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setting of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widow who was always outdoors. she loved all of natures beauties, but  despised nut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Finches are in this social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middle working class. this family is poor but very hard working and mannerable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uncared for house that everyone scared of because of the stories they've been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Scout's young teacher from North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widely held but unjustified belief in supernatural causation leading to certain consequences of an action or event, or a practice based on such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boy who was visiting for the summer and would soon become Jem and Scout's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who can't go to heaven so instead wallows around on lonesome 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chapters 1-5</dc:title>
  <dcterms:created xsi:type="dcterms:W3CDTF">2021-10-11T19:53:17Z</dcterms:created>
  <dcterms:modified xsi:type="dcterms:W3CDTF">2021-10-11T19:53:17Z</dcterms:modified>
</cp:coreProperties>
</file>