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 and unruly and resisting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or compatible but not identical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feature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ensure or confirm with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causes indignation or anger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or commit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Departure or deviation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Innocent and without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relating to extreme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Awkward and lacking in good manners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2021-10-11T19:53:27Z</dcterms:created>
  <dcterms:modified xsi:type="dcterms:W3CDTF">2021-10-11T19:53:27Z</dcterms:modified>
</cp:coreProperties>
</file>