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Scout's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poor and has no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kid that is dirty and has maggots?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family is really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did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scary house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Scout's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did Atticus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their maid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Atticus's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did Jem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is 9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story told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statement that expresses a general truth or principle.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2021-10-11T19:55:31Z</dcterms:created>
  <dcterms:modified xsi:type="dcterms:W3CDTF">2021-10-11T19:55:31Z</dcterms:modified>
</cp:coreProperties>
</file>