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 Radley left Jem and Scout 2 dolls made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Atticus'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breaks Jems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Boo Radleys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house catches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and Jems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Scout and Jem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 sin to kill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Finches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defends Tom Robinson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Atticus'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2021-10-11T19:55:05Z</dcterms:created>
  <dcterms:modified xsi:type="dcterms:W3CDTF">2021-10-11T19:55:05Z</dcterms:modified>
</cp:coreProperties>
</file>