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chapter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Tom get his arm stuck in when he was young, making it shorter than his other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does Mayella offer to pay Tom? ( a 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Mayella ask Tom to “bust up”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is Mayella Ewell afraid of at the trial?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Scout, Jem, and Dill sit next to during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judge in the Robinson trial? (Judge _____)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did Mayella Ewell accused of attacking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Mayella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arm did Tom hurt when he was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Mayella’s father’s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18</dc:title>
  <dcterms:created xsi:type="dcterms:W3CDTF">2021-10-11T19:54:54Z</dcterms:created>
  <dcterms:modified xsi:type="dcterms:W3CDTF">2021-10-11T19:54:54Z</dcterms:modified>
</cp:coreProperties>
</file>