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 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irritate; annoy.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tries to be a female influence in Scout’s life.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visits every summer?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 Robinson dies while running to the______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spits at Atticus?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word or utterance) consisting of one syllable.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Besides Atticus, who talks to the mob outside the courthouse?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Jem find folded on the fence?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Aunt Alexandra wants Atticus to __________ Calpurnia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 Caroline Fisher disapproves of Scout’s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even or regular in pattern or movement; unpredictable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a sin to kill, according to Atticus?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didn't take money and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hot steam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Atticus first believe is responsible for Bob Ewell’s death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</dc:title>
  <dcterms:created xsi:type="dcterms:W3CDTF">2021-10-11T19:54:51Z</dcterms:created>
  <dcterms:modified xsi:type="dcterms:W3CDTF">2021-10-11T19:54:51Z</dcterms:modified>
</cp:coreProperties>
</file>