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to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scout get mad at Walter at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Mrs. Caroline scream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"Little _____ Little"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Cunninghams' pay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Burris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"Until you climb into his skin and _____ around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house maid's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tree did Boo Bradley grow?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bully's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treatment Mrs. Caroline Prescribe?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"Hush your______"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maggots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2021-10-11T19:54:53Z</dcterms:created>
  <dcterms:modified xsi:type="dcterms:W3CDTF">2021-10-11T19:54:53Z</dcterms:modified>
</cp:coreProperties>
</file>