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 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bob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snowman resemble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flower did Mayella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uncle Jack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name of the mad dog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majellas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 house burned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Scout dressed up as for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Ms Dubose's maid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boos brother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 </dc:title>
  <dcterms:created xsi:type="dcterms:W3CDTF">2021-10-11T19:53:36Z</dcterms:created>
  <dcterms:modified xsi:type="dcterms:W3CDTF">2021-10-11T19:53:36Z</dcterms:modified>
</cp:coreProperties>
</file>