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scout discover sticks of gum and a box contaning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Superstition caused the children to be afraid of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to touch the boo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hot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excited for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name of Simon's homestead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gets mad at scout for being mean to a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family's neighbor who grows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was the town gossip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family cook of the Finchs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old sarum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scout get in trouble with Mrs.fisher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 couldn't pass the grade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scout hear when she fell out of her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last name of Miss Maudie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came up with the idea of the Boo Radley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full's name is charles baker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had a mom who died of a sudden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gives the advice to Scout to "walk in their 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2021-10-11T19:53:40Z</dcterms:created>
  <dcterms:modified xsi:type="dcterms:W3CDTF">2021-10-11T19:53:40Z</dcterms:modified>
</cp:coreProperties>
</file>