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Notes    </w:t>
      </w:r>
      <w:r>
        <w:t xml:space="preserve">   Dress    </w:t>
      </w:r>
      <w:r>
        <w:t xml:space="preserve">   Tree    </w:t>
      </w:r>
      <w:r>
        <w:t xml:space="preserve">   Dill    </w:t>
      </w:r>
      <w:r>
        <w:t xml:space="preserve">   Aunt Alexandra    </w:t>
      </w:r>
      <w:r>
        <w:t xml:space="preserve">   Fire    </w:t>
      </w:r>
      <w:r>
        <w:t xml:space="preserve">   Rape    </w:t>
      </w:r>
      <w:r>
        <w:t xml:space="preserve">   Tom    </w:t>
      </w:r>
      <w:r>
        <w:t xml:space="preserve">   Court    </w:t>
      </w:r>
      <w:r>
        <w:t xml:space="preserve">   Scissors    </w:t>
      </w:r>
      <w:r>
        <w:t xml:space="preserve">   Racism    </w:t>
      </w:r>
      <w:r>
        <w:t xml:space="preserve">   Dog    </w:t>
      </w:r>
      <w:r>
        <w:t xml:space="preserve">   Atticus    </w:t>
      </w:r>
      <w:r>
        <w:t xml:space="preserve">   Calpurnia    </w:t>
      </w:r>
      <w:r>
        <w:t xml:space="preserve">   Church    </w:t>
      </w:r>
      <w:r>
        <w:t xml:space="preserve">   School    </w:t>
      </w:r>
      <w:r>
        <w:t xml:space="preserve">   Jem    </w:t>
      </w:r>
      <w:r>
        <w:t xml:space="preserve">   Scout    </w:t>
      </w:r>
      <w:r>
        <w:t xml:space="preserve">   Boo radley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</dc:title>
  <dcterms:created xsi:type="dcterms:W3CDTF">2021-10-11T19:53:53Z</dcterms:created>
  <dcterms:modified xsi:type="dcterms:W3CDTF">2021-10-11T19:53:53Z</dcterms:modified>
</cp:coreProperties>
</file>