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 bird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roll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conducive to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the quality of being well meaning/kindness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displaying a friendly and pleasant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annoyed, frustrated, or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wish to do evil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innocent-looking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embarrassment and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prepared and sold medicines and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gentle/kindly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someone do something which is against the rules or illegal.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crossword puzzle</dc:title>
  <dcterms:created xsi:type="dcterms:W3CDTF">2021-10-11T19:55:08Z</dcterms:created>
  <dcterms:modified xsi:type="dcterms:W3CDTF">2021-10-11T19:55:08Z</dcterms:modified>
</cp:coreProperties>
</file>