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Jem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rifle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defends Atticus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sin to kill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scouts ready to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doesn’t like scouts outfits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who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accuses them of playing hooky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needs to control there temper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2021-10-11T19:54:34Z</dcterms:created>
  <dcterms:modified xsi:type="dcterms:W3CDTF">2021-10-11T19:54:34Z</dcterms:modified>
</cp:coreProperties>
</file>