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______to guess or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________exercising power in a cruel or arbitrary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________show feelings of superiority; be patronizing.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_______extend out, over, or beyond the main body or line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_______a large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 a situation or course of action filled with or likely to result in something undesirable.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_______anxious or fearful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based on subjective reactions presented unsystematically.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______twist and turn with quick writhing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______speak in a slow, lazy way with prolonged vowel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the state of being annoyed, frustrated, or worried.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or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______irritable and quarrelsome.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______by way of habit; customarily.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having or showing skill in achieving one's ends by deceit or evasion.</w:t>
            </w:r>
          </w:p>
        </w:tc>
      </w:tr>
    </w:tbl>
    <w:p>
      <w:pPr>
        <w:pStyle w:val="WordBankMedium"/>
      </w:pPr>
      <w:r>
        <w:t xml:space="preserve">   FRAUGHT    </w:t>
      </w:r>
      <w:r>
        <w:t xml:space="preserve">   FRACTIOUS     </w:t>
      </w:r>
      <w:r>
        <w:t xml:space="preserve">   VEXATION    </w:t>
      </w:r>
      <w:r>
        <w:t xml:space="preserve">   DRAWLED    </w:t>
      </w:r>
      <w:r>
        <w:t xml:space="preserve">   IMPRESSIONISTIC     </w:t>
      </w:r>
      <w:r>
        <w:t xml:space="preserve">   COMPELLED    </w:t>
      </w:r>
      <w:r>
        <w:t xml:space="preserve">   WRIGGLING     </w:t>
      </w:r>
      <w:r>
        <w:t xml:space="preserve">   CUNNING    </w:t>
      </w:r>
      <w:r>
        <w:t xml:space="preserve">   APPREHENSIVELY     </w:t>
      </w:r>
      <w:r>
        <w:t xml:space="preserve">   MULTITUDES    </w:t>
      </w:r>
      <w:r>
        <w:t xml:space="preserve">   CONDESCENDING     </w:t>
      </w:r>
      <w:r>
        <w:t xml:space="preserve">   RECKONED     </w:t>
      </w:r>
      <w:r>
        <w:t xml:space="preserve">   JUTTED    </w:t>
      </w:r>
      <w:r>
        <w:t xml:space="preserve">   HABITUALLY    </w:t>
      </w:r>
      <w:r>
        <w:t xml:space="preserve">   TYRANNICAL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2021-10-11T19:55:01Z</dcterms:created>
  <dcterms:modified xsi:type="dcterms:W3CDTF">2021-10-11T19:55:01Z</dcterms:modified>
</cp:coreProperties>
</file>