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strong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Killing someone for their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little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Steal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ages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Escape from a hostile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 spirit or ghost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2021-10-11T19:54:51Z</dcterms:created>
  <dcterms:modified xsi:type="dcterms:W3CDTF">2021-10-11T19:54:51Z</dcterms:modified>
</cp:coreProperties>
</file>