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so busy worrying about the next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history of flirting with Miss Maudie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makes the best cake in the 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spend most of their time together and neglect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tells the kids to stop bothering 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broke into into Jem and Dill's Get rid of Slimy girlS club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tells Scout more about the Radleys, including that old Mr. Radley (Boo's father) was a "foot-washing Baptist"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eventually realizes he's been fooled by the oldest lawyer's trick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spends her time hanging out with Miss Maudie Atkinson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tells Jem to stop playing their stupid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2021-10-11T19:55:28Z</dcterms:created>
  <dcterms:modified xsi:type="dcterms:W3CDTF">2021-10-11T19:55:28Z</dcterms:modified>
</cp:coreProperties>
</file>