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radley who never leaves his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Jem and Scouts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first name of Scout and Jems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Jem found Dill under her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their arm broken?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Mr. Finches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the best cakes in the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Dill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asks Scout to marry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story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2021-10-11T19:54:04Z</dcterms:created>
  <dcterms:modified xsi:type="dcterms:W3CDTF">2021-10-11T19:54:04Z</dcterms:modified>
</cp:coreProperties>
</file>